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490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Солдатова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Солдатова Ивана Анатольевича,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Солдатов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68В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Ленина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Солдатов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Солдатова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Солдатова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Солдатова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Солдатова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 в срок административного ареста срок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задержания в период с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03.01.2025 года до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10 мин. 03.01.2025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февраля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490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